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初一数学  下：2合1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初一数学  下：2合1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本书出售、求购地址：https://www.jiaokey.com/book/detail/11689715.html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初一数学  下：2合1.html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