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文化县  从山东邹平的乡村学校看二十世纪的中国</w:t>
      </w:r>
    </w:p>
    <w:p>
      <w:r>
        <w:rPr>
          <w:rFonts w:ascii="宋体" w:hAnsi="宋体" w:eastAsia="宋体"/>
          <w:sz w:val="24"/>
        </w:rPr>
        <w:t>（丹）曹诗弟（Stig Thoegersen）著；泥安儒译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文化县  从山东邹平的乡村学校看二十世纪的中国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（丹）曹诗弟（Stig Thoegersen）著；泥安儒译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本书出售、求购地址：https://www.jiaokey.com/book/detail/11689695.html</w:t>
      </w:r>
    </w:p>
    <w:p>
      <w:r>
        <w:t>更多相关图书推荐：https://www.jiaokey.com</w:t>
      </w:r>
    </w:p>
    <w:p>
      <w:r>
        <w:t>（丹）曹诗弟（Stig Thoegersen）著；泥安儒译 其他作品：https://www.jiaokey.com/tag/（丹）曹诗弟（Stig Thoegersen）著；泥安儒译.html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关键词搜索：https://www.jiaokey.com/tag/文化县  从山东邹平的乡村学校看二十世纪的中国.html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