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  初一数学、英语、语文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  初一数学、英语、语文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本书出售、求购地址：https://www.jiaokey.com/book/detail/11689675.html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  初一数学、英语、语文.html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