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矿井通风设备</w:t>
      </w:r>
    </w:p>
    <w:p>
      <w:r>
        <w:t>作者：北京矿业学院山流体机械教研组编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总页数：170</w:t>
      </w:r>
    </w:p>
    <w:p>
      <w:r>
        <w:t>更多请访问教客网: www.jiaokey.com</w:t>
      </w:r>
    </w:p>
    <w:p>
      <w:r>
        <w:t>高等学校教学用书  矿井通风设备 评论地址：https://www.jiaokey.com/book/detail/11689632.html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