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最容易误事的108个小毛病</w:t>
      </w:r>
    </w:p>
    <w:p>
      <w:r>
        <w:rPr>
          <w:rFonts w:ascii="宋体" w:hAnsi="宋体" w:eastAsia="宋体"/>
          <w:sz w:val="24"/>
        </w:rPr>
        <w:t>万钟，李广编著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最容易误事的108个小毛病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万钟，李广编著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本书出售、求购地址：https://www.jiaokey.com/book/detail/11689621.html</w:t>
      </w:r>
    </w:p>
    <w:p>
      <w:r>
        <w:t>更多相关图书推荐：https://www.jiaokey.com</w:t>
      </w:r>
    </w:p>
    <w:p>
      <w:r>
        <w:t>万钟，李广编著 其他作品：https://www.jiaokey.com/tag/万钟，李广编著.html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关键词搜索：https://www.jiaokey.com/tag/最容易误事的108个小毛病.html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