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SYMPOSIUM ON DEVELOPMENT WITHIN GEOPARKS：SCIENCE AND MANAGEMENT</w:t>
      </w:r>
    </w:p>
    <w:p>
      <w:r>
        <w:rPr>
          <w:rFonts w:ascii="宋体" w:hAnsi="宋体" w:eastAsia="宋体"/>
          <w:sz w:val="24"/>
        </w:rPr>
        <w:t>赵逊，姜建军，董树文；李明路编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SYMPOSIUM ON DEVELOPMENT WITHIN GEOPARKS：SCIENCE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赵逊，姜建军，董树文；李明路编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本书出售、求购地址：https://www.jiaokey.com/book/detail/11689618.html</w:t>
      </w:r>
    </w:p>
    <w:p>
      <w:r>
        <w:t>更多相关图书推荐：https://www.jiaokey.com</w:t>
      </w:r>
    </w:p>
    <w:p>
      <w:r>
        <w:t>赵逊，姜建军，董树文；李明路编 其他作品：https://www.jiaokey.com/tag/赵逊，姜建军，董树文；李明路编.html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关键词搜索：https://www.jiaokey.com/tag/PROCEEDINGS OF THE FIRST INTERNATIONAL SYMPOSIUM ON DEVELOPMENT WITHIN GEOPARKS：SCIENCE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