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书名：政党权威  一个关系政党生死存亡的重要问题</w:t>
      </w:r>
    </w:p>
    <w:p>
      <w:r>
        <w:t>作者：洪向华著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政党权威  一个关系政党生死存亡的重要问题 评论地址：https://www.jiaokey.com/book/detail/11689596.html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