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书名：国外资料  炉用规格  第9卷  第1分册</w:t>
      </w:r>
    </w:p>
    <w:p>
      <w:r>
        <w:t>作者：机械制造与工艺科学研究院编</w:t>
      </w:r>
    </w:p>
    <w:p>
      <w:r>
        <w:t>出版社：</w:t>
      </w:r>
    </w:p>
    <w:p>
      <w:r>
        <w:t>出版日期：1959.06</w:t>
      </w:r>
    </w:p>
    <w:p>
      <w:r>
        <w:t>总页数：60</w:t>
      </w:r>
    </w:p>
    <w:p>
      <w:r>
        <w:t>更多请访问教客网: www.jiaokey.com</w:t>
      </w:r>
    </w:p>
    <w:p>
      <w:r>
        <w:t>国外资料  炉用规格  第9卷  第1分册 评论地址：https://www.jiaokey.com/book/detail/11689586.html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