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厂区施工测量经验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厂区施工测量经验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本书出售、求购地址：https://www.jiaokey.com/book/detail/11689559.html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关键词搜索：https://www.jiaokey.com/tag/厂区施工测量经验.html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