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流年NO.1古城，不能忘却的纪念 追忆我们的逝水光阴</w:t>
      </w:r>
    </w:p>
    <w:p>
      <w:r>
        <w:rPr>
          <w:rFonts w:ascii="宋体" w:hAnsi="宋体" w:eastAsia="宋体"/>
          <w:sz w:val="24"/>
        </w:rPr>
        <w:t>邱阳主编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流年NO.1古城，不能忘却的纪念 追忆我们的逝水光阴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本书出售、求购地址：https://www.jiaokey.com/book/detail/11689541.html</w:t>
      </w:r>
    </w:p>
    <w:p>
      <w:r>
        <w:t>更多相关图书推荐：https://www.jiaokey.com</w:t>
      </w:r>
    </w:p>
    <w:p>
      <w:r>
        <w:t>邱阳主编 其他作品：https://www.jiaokey.com/tag/邱阳主编.html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关键词搜索：https://www.jiaokey.com/tag/流年NO.1古城，不能忘却的纪念 追忆我们的逝水光阴.html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