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高锰酸钾淬火剂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高锰酸钾淬火剂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本书出售、求购地址：https://www.jiaokey.com/book/detail/11689538.html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关键词搜索：https://www.jiaokey.com/tag/高锰酸钾淬火剂.html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