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图说天下  宋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图说天下  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本书出售、求购地址：https://www.jiaokey.com/book/detail/11689524.html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关键词搜索：https://www.jiaokey.com/tag/图说天下  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