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电业工人学习文选  16  怎样防止煤粉制造设备的爆炸事故</w:t>
      </w:r>
    </w:p>
    <w:p>
      <w:r>
        <w:rPr>
          <w:rFonts w:ascii="宋体" w:hAnsi="宋体" w:eastAsia="宋体"/>
          <w:sz w:val="24"/>
        </w:rPr>
        <w:t>王瑞华，童锐刚编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9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电业工人学习文选  16  怎样防止煤粉制造设备的爆炸事故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王瑞华，童锐刚编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本书出售、求购地址：https://www.jiaokey.com/book/detail/11689462.html</w:t>
      </w:r>
    </w:p>
    <w:p>
      <w:r>
        <w:t>更多相关图书推荐：https://www.jiaokey.com</w:t>
      </w:r>
    </w:p>
    <w:p>
      <w:r>
        <w:t>王瑞华，童锐刚编 其他作品：https://www.jiaokey.com/tag/王瑞华，童锐刚编.html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关键词搜索：https://www.jiaokey.com/tag/电业工人学习文选  16  怎样防止煤粉制造设备的爆炸事故.html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