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地质图简易作法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地质图简易作法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本书出售、求购地址：https://www.jiaokey.com/book/detail/11689461.html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关键词搜索：https://www.jiaokey.com/tag/地质图简易作法.html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