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书名：大学都来办铝厂</w:t>
      </w:r>
    </w:p>
    <w:p>
      <w:r>
        <w:t>作者：冶金工业闻沈阳有色冶金设计院编</w:t>
      </w:r>
    </w:p>
    <w:p>
      <w:r>
        <w:t>出版社：北京：冶金工业出版社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大学都来办铝厂 评论地址：https://www.jiaokey.com/book/detail/11689404.html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