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传说时代·夏·商·西周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传说时代·夏·商·西周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本书出售、求购地址：https://www.jiaokey.com/book/detail/11689397.html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传说时代·夏·商·西周.html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