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书名：土法生产氧化铝  第3辑  芒硝石灰气相烧结法</w:t>
      </w:r>
    </w:p>
    <w:p>
      <w:r>
        <w:t>作者：国营氧化铝厂中心试验室著</w:t>
      </w:r>
    </w:p>
    <w:p>
      <w:r>
        <w:t>出版社：北京：冶金工业出版社</w:t>
      </w:r>
    </w:p>
    <w:p>
      <w:r>
        <w:t>出版日期：1958.10</w:t>
      </w:r>
    </w:p>
    <w:p>
      <w:r>
        <w:t>总页数：31</w:t>
      </w:r>
    </w:p>
    <w:p>
      <w:r>
        <w:t>更多请访问教客网: www.jiaokey.com</w:t>
      </w:r>
    </w:p>
    <w:p>
      <w:r>
        <w:t>土法生产氧化铝  第3辑  芒硝石灰气相烧结法 评论地址：https://www.jiaokey.com/book/detail/11689391.html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