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土埌几种质量指标的快速测定法</w:t>
      </w:r>
    </w:p>
    <w:p>
      <w:r>
        <w:rPr>
          <w:rFonts w:ascii="宋体" w:hAnsi="宋体" w:eastAsia="宋体"/>
          <w:sz w:val="24"/>
        </w:rPr>
        <w:t>H.П.柯瓦列夫著；周惠南译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土埌几种质量指标的快速测定法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H.П.柯瓦列夫著；周惠南译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本书出售、求购地址：https://www.jiaokey.com/book/detail/11689386.html</w:t>
      </w:r>
    </w:p>
    <w:p>
      <w:r>
        <w:t>更多相关图书推荐：https://www.jiaokey.com</w:t>
      </w:r>
    </w:p>
    <w:p>
      <w:r>
        <w:t>H.П.柯瓦列夫著；周惠南译 其他作品：https://www.jiaokey.com/tag/H.П.柯瓦列夫著；周惠南译.html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关键词搜索：https://www.jiaokey.com/tag/土埌几种质量指标的快速测定法.html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