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书名：周易哲学演讲录</w:t>
      </w:r>
    </w:p>
    <w:p>
      <w:r>
        <w:t>作者：牟宗三主讲；卢雪昆录音整理</w:t>
      </w:r>
    </w:p>
    <w:p>
      <w:r>
        <w:t>出版社：上海:华东师范大学出版社,2004.07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周易哲学演讲录 评论地址：https://www.jiaokey.com/book/detail/11689374.html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