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书名：EQ密码 迅速培养成功孩子的8种方法</w:t>
      </w:r>
    </w:p>
    <w:p>
      <w:r>
        <w:t>作者：（美）劳伦斯·夏皮罗著；王华夏译</w:t>
      </w:r>
    </w:p>
    <w:p>
      <w:r>
        <w:t>出版社：北京：中国妇女出版社</w:t>
      </w:r>
    </w:p>
    <w:p>
      <w:r>
        <w:t>出版日期：2006.09</w:t>
      </w:r>
    </w:p>
    <w:p>
      <w:r>
        <w:t>总页数：262</w:t>
      </w:r>
    </w:p>
    <w:p>
      <w:r>
        <w:t>更多请访问教客网: www.jiaokey.com</w:t>
      </w:r>
    </w:p>
    <w:p>
      <w:r>
        <w:t>EQ密码 迅速培养成功孩子的8种方法 评论地址：https://www.jiaokey.com/book/detail/11689365.html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