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乌拉尔-5Д型钻机使用手册  第2分册  Y2-4型绞车等</w:t>
      </w:r>
    </w:p>
    <w:p>
      <w:r>
        <w:rPr>
          <w:rFonts w:ascii="宋体" w:hAnsi="宋体" w:eastAsia="宋体"/>
          <w:sz w:val="24"/>
        </w:rPr>
        <w:t>乌拉尔机器制造厂著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乌拉尔-5Д型钻机使用手册  第2分册  Y2-4型绞车等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乌拉尔机器制造厂著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本书出售、求购地址：https://www.jiaokey.com/book/detail/11689304.html</w:t>
      </w:r>
    </w:p>
    <w:p>
      <w:r>
        <w:t>更多相关图书推荐：https://www.jiaokey.com</w:t>
      </w:r>
    </w:p>
    <w:p>
      <w:r>
        <w:t>乌拉尔机器制造厂著 其他作品：https://www.jiaokey.com/tag/乌拉尔机器制造厂著.html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关键词搜索：https://www.jiaokey.com/tag/乌拉尔-5Д型钻机使用手册  第2分册  Y2-4型绞车等.html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