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搅拌设备与加料设备</w:t>
      </w:r>
    </w:p>
    <w:p>
      <w:r>
        <w:rPr>
          <w:rFonts w:ascii="宋体" w:hAnsi="宋体" w:eastAsia="宋体"/>
          <w:sz w:val="24"/>
        </w:rPr>
        <w:t>（美）D．怀特 林建浩译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搅拌设备与加料设备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（美）D．怀特 林建浩译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本书出售、求购地址：https://www.jiaokey.com/book/detail/11689296.html</w:t>
      </w:r>
    </w:p>
    <w:p>
      <w:r>
        <w:t>更多相关图书推荐：https://www.jiaokey.com</w:t>
      </w:r>
    </w:p>
    <w:p>
      <w:r>
        <w:t>（美）D．怀特 林建浩译 其他作品：https://www.jiaokey.com/tag/（美）D．怀特 林建浩译.html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关键词搜索：https://www.jiaokey.com/tag/搅拌设备与加料设备.html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