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秘镜天使 I 咒城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秘镜天使 I 咒城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本书出售、求购地址：https://www.jiaokey.com/book/detail/11689277.html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关键词搜索：https://www.jiaokey.com/tag/秘镜天使 I 咒城.html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