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石油蒸馏设备计算</w:t>
      </w:r>
    </w:p>
    <w:p>
      <w:r>
        <w:rPr>
          <w:rFonts w:ascii="宋体" w:hAnsi="宋体" w:eastAsia="宋体"/>
          <w:sz w:val="24"/>
        </w:rPr>
        <w:t>（苏）拉比诺维奇（Г.Г.Рабинович）著；北京石油设计院专家工作室译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石油蒸馏设备计算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（苏）拉比诺维奇（Г.Г.Рабинович）著；北京石油设计院专家工作室译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本书出售、求购地址：https://www.jiaokey.com/book/detail/11689238.html</w:t>
      </w:r>
    </w:p>
    <w:p>
      <w:r>
        <w:t>更多相关图书推荐：https://www.jiaokey.com</w:t>
      </w:r>
    </w:p>
    <w:p>
      <w:r>
        <w:t>（苏）拉比诺维奇（Г.Г.Рабинович）著；北京石油设计院专家工作室译 其他作品：https://www.jiaokey.com/tag/（苏）拉比诺维奇（Г.Г.Рабинович）著；北京石油设计院专家工作室译.html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关键词搜索：https://www.jiaokey.com/tag/石油蒸馏设备计算.html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