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书名：采煤康拜因安全运行</w:t>
      </w:r>
    </w:p>
    <w:p>
      <w:r>
        <w:t>作者：（苏）谢里舍夫（А.Н.Селищев）著；米震声，程根勤译</w:t>
      </w:r>
    </w:p>
    <w:p>
      <w:r>
        <w:t>出版社：北京：煤炭工业出版社</w:t>
      </w:r>
    </w:p>
    <w:p>
      <w:r>
        <w:t>出版日期：1958.04</w:t>
      </w:r>
    </w:p>
    <w:p>
      <w:r>
        <w:t>总页数：144</w:t>
      </w:r>
    </w:p>
    <w:p>
      <w:r>
        <w:t>更多请访问教客网: www.jiaokey.com</w:t>
      </w:r>
    </w:p>
    <w:p>
      <w:r>
        <w:t>采煤康拜因安全运行 评论地址：https://www.jiaokey.com/book/detail/11689224.html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