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书名：自动扇风机控制测量仪表</w:t>
      </w:r>
    </w:p>
    <w:p>
      <w:r>
        <w:t>作者：（苏）奥奋坚甸（Н.Е.Офенгенден），（苏）西多廉科（Л.В.Сидренко）著；甘登倓译</w:t>
      </w:r>
    </w:p>
    <w:p>
      <w:r>
        <w:t>出版社：北京：煤炭工业出版社</w:t>
      </w:r>
    </w:p>
    <w:p>
      <w:r>
        <w:t>出版日期：1957.06</w:t>
      </w:r>
    </w:p>
    <w:p>
      <w:r>
        <w:t>总页数：24</w:t>
      </w:r>
    </w:p>
    <w:p>
      <w:r>
        <w:t>更多请访问教客网: www.jiaokey.com</w:t>
      </w:r>
    </w:p>
    <w:p>
      <w:r>
        <w:t>自动扇风机控制测量仪表 评论地址：https://www.jiaokey.com/book/detail/11689187.html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