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地下石油与天然气的相态特性</w:t>
      </w:r>
    </w:p>
    <w:p>
      <w:r>
        <w:rPr>
          <w:rFonts w:ascii="宋体" w:hAnsi="宋体" w:eastAsia="宋体"/>
          <w:sz w:val="24"/>
        </w:rPr>
        <w:t>（美）M.B.斯坦丁著；徐怀大译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地下石油与天然气的相态特性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（美）M.B.斯坦丁著；徐怀大译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本书出售、求购地址：https://www.jiaokey.com/book/detail/11689176.html</w:t>
      </w:r>
    </w:p>
    <w:p>
      <w:r>
        <w:t>更多相关图书推荐：https://www.jiaokey.com</w:t>
      </w:r>
    </w:p>
    <w:p>
      <w:r>
        <w:t>（美）M.B.斯坦丁著；徐怀大译 其他作品：https://www.jiaokey.com/tag/（美）M.B.斯坦丁著；徐怀大译.html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关键词搜索：https://www.jiaokey.com/tag/地下石油与天然气的相态特性.html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