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矿井采煤区电缆线路的计算</w:t>
      </w:r>
    </w:p>
    <w:p>
      <w:r>
        <w:rPr>
          <w:rFonts w:ascii="宋体" w:hAnsi="宋体" w:eastAsia="宋体"/>
          <w:sz w:val="24"/>
        </w:rPr>
        <w:t>苏联尤·阿·米哈耶夫，伊·勒·法比案维奇合著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矿井采煤区电缆线路的计算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苏联尤·阿·米哈耶夫，伊·勒·法比案维奇合著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本书出售、求购地址：https://www.jiaokey.com/book/detail/11689154.html</w:t>
      </w:r>
    </w:p>
    <w:p>
      <w:r>
        <w:t>更多相关图书推荐：https://www.jiaokey.com</w:t>
      </w:r>
    </w:p>
    <w:p>
      <w:r>
        <w:t>苏联尤·阿·米哈耶夫，伊·勒·法比案维奇合著 其他作品：https://www.jiaokey.com/tag/苏联尤·阿·米哈耶夫，伊·勒·法比案维奇合著.html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关键词搜索：https://www.jiaokey.com/tag/矿井采煤区电缆线路的计算.html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