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书名：全身振动对人体的影响</w:t>
      </w:r>
    </w:p>
    <w:p>
      <w:r>
        <w:t>作者：（联邦德国）迪普伊（Dupuis，H.），（联邦德国）泽莱特（Zerlett，G.）著；杨延篪译</w:t>
      </w:r>
    </w:p>
    <w:p>
      <w:r>
        <w:t>出版社：西安：西安交通大学出版社</w:t>
      </w:r>
    </w:p>
    <w:p>
      <w:r>
        <w:t>出版日期：1989.09</w:t>
      </w:r>
    </w:p>
    <w:p>
      <w:r>
        <w:t>总页数：230</w:t>
      </w:r>
    </w:p>
    <w:p>
      <w:r>
        <w:t>更多请访问教客网: www.jiaokey.com</w:t>
      </w:r>
    </w:p>
    <w:p>
      <w:r>
        <w:t>全身振动对人体的影响 评论地址：https://www.jiaokey.com/book/detail/11689142.html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