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工程控制</w:t>
      </w:r>
    </w:p>
    <w:p>
      <w:r>
        <w:rPr>
          <w:rFonts w:ascii="宋体" w:hAnsi="宋体" w:eastAsia="宋体"/>
          <w:sz w:val="24"/>
        </w:rPr>
        <w:t>（苏）克拉兹密尔，Л.П.著；仁平，高煜译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（苏）克拉兹密尔，Л.П.著；仁平，高煜译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本书出售、求购地址：https://www.jiaokey.com/book/detail/11689111.html</w:t>
      </w:r>
    </w:p>
    <w:p>
      <w:r>
        <w:t>更多相关图书推荐：https://www.jiaokey.com</w:t>
      </w:r>
    </w:p>
    <w:p>
      <w:r>
        <w:t>（苏）克拉兹密尔，Л.П.著；仁平，高煜译 其他作品：https://www.jiaokey.com/tag/（苏）克拉兹密尔，Л.П.著；仁平，高煜译.html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关键词搜索：https://www.jiaokey.com/tag/工程控制.html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