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书名：测工补充读物  第1册  测工跑尺与司旗经验</w:t>
      </w:r>
    </w:p>
    <w:p>
      <w:r>
        <w:t>作者：测绘出版社编</w:t>
      </w:r>
    </w:p>
    <w:p>
      <w:r>
        <w:t>出版社：北京:测绘出版社,1959.02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测工补充读物  第1册  测工跑尺与司旗经验 评论地址：https://www.jiaokey.com/book/detail/11689041.html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