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梁宗岱散文随笔选集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梁宗岱散文随笔选集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本书出售、求购地址：https://www.jiaokey.com/book/detail/11689034.html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关键词搜索：https://www.jiaokey.com/tag/诗情画意  梁宗岱散文随笔选集.html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