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  材料力学  试用本  农业机械化专业适用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  材料力学  试用本  农业机械化专业适用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本书出售、求购地址：https://www.jiaokey.com/book/detail/11689030.html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河南省人民出版社 出版图书：https://www.jiaokey.com/tag/河南省人民出版社.html</w:t>
      </w:r>
    </w:p>
    <w:p>
      <w:r>
        <w:t>关键词搜索：https://www.jiaokey.com/tag/中等农业学校  材料力学  试用本  农业机械化专业适用.html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