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露天采矿通论  下</w:t>
      </w:r>
    </w:p>
    <w:p>
      <w:r>
        <w:rPr>
          <w:rFonts w:ascii="宋体" w:hAnsi="宋体" w:eastAsia="宋体"/>
          <w:sz w:val="24"/>
        </w:rPr>
        <w:t>苏联格·普·叶固尔诺夫著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露天采矿通论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苏联格·普·叶固尔诺夫著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本书出售、求购地址：https://www.jiaokey.com/book/detail/11689019.html</w:t>
      </w:r>
    </w:p>
    <w:p>
      <w:r>
        <w:t>更多相关图书推荐：https://www.jiaokey.com</w:t>
      </w:r>
    </w:p>
    <w:p>
      <w:r>
        <w:t>苏联格·普·叶固尔诺夫著 其他作品：https://www.jiaokey.com/tag/苏联格·普·叶固尔诺夫著.html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关键词搜索：https://www.jiaokey.com/tag/中等专业学校教学用书  露天采矿通论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