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女人成大事的5种资本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女人成大事的5种资本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本书出售、求购地址：https://www.jiaokey.com/book/detail/11688994.html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关键词搜索：https://www.jiaokey.com/tag/女人成大事的5种资本.html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