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书名：矿用橡胶电缆的检查、修理和试验规范</w:t>
      </w:r>
    </w:p>
    <w:p>
      <w:r>
        <w:t>作者：煤炭工业部生产司机电运输处编</w:t>
      </w:r>
    </w:p>
    <w:p>
      <w:r>
        <w:t>出版社：北京：煤炭工业出版社</w:t>
      </w:r>
    </w:p>
    <w:p>
      <w:r>
        <w:t>出版日期：1959.08</w:t>
      </w:r>
    </w:p>
    <w:p>
      <w:r>
        <w:t>总页数：16</w:t>
      </w:r>
    </w:p>
    <w:p>
      <w:r>
        <w:t>更多请访问教客网: www.jiaokey.com</w:t>
      </w:r>
    </w:p>
    <w:p>
      <w:r>
        <w:t>矿用橡胶电缆的检查、修理和试验规范 评论地址：https://www.jiaokey.com/book/detail/11688986.html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