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钻井工人初级读本  第6分册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钻井工人初级读本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本书出售、求购地址：https://www.jiaokey.com/book/detail/11688974.html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关键词搜索：https://www.jiaokey.com/tag/钻井工人初级读本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