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矿场地球物理方法在研究储气层方面的应用</w:t>
      </w:r>
    </w:p>
    <w:p>
      <w:r>
        <w:rPr>
          <w:rFonts w:ascii="宋体" w:hAnsi="宋体" w:eastAsia="宋体"/>
          <w:sz w:val="24"/>
        </w:rPr>
        <w:t>（苏）达哈诺夫，В.Н.等著；北京石油学院矿场地球物理教研室译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矿场地球物理方法在研究储气层方面的应用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（苏）达哈诺夫，В.Н.等著；北京石油学院矿场地球物理教研室译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本书出售、求购地址：https://www.jiaokey.com/book/detail/11688973.html</w:t>
      </w:r>
    </w:p>
    <w:p>
      <w:r>
        <w:t>更多相关图书推荐：https://www.jiaokey.com</w:t>
      </w:r>
    </w:p>
    <w:p>
      <w:r>
        <w:t>（苏）达哈诺夫，В.Н.等著；北京石油学院矿场地球物理教研室译 其他作品：https://www.jiaokey.com/tag/（苏）达哈诺夫，В.Н.等著；北京石油学院矿场地球物理教研室译.html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关键词搜索：https://www.jiaokey.com/tag/矿场地球物理方法在研究储气层方面的应用.html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