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涡轮钻井经验  1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涡轮钻井经验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本书出售、求购地址：https://www.jiaokey.com/book/detail/11688952.html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关键词搜索：https://www.jiaokey.com/tag/涡轮钻井经验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