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矿山机器零件损坏的主要类型</w:t>
      </w:r>
    </w:p>
    <w:p>
      <w:r>
        <w:rPr>
          <w:rFonts w:ascii="宋体" w:hAnsi="宋体" w:eastAsia="宋体"/>
          <w:sz w:val="24"/>
        </w:rPr>
        <w:t>（苏）杰聂巴乌姆（М.М.Тененбаум）著；孙刚译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矿山机器零件损坏的主要类型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（苏）杰聂巴乌姆（М.М.Тененбаум）著；孙刚译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本书出售、求购地址：https://www.jiaokey.com/book/detail/11688939.html</w:t>
      </w:r>
    </w:p>
    <w:p>
      <w:r>
        <w:t>更多相关图书推荐：https://www.jiaokey.com</w:t>
      </w:r>
    </w:p>
    <w:p>
      <w:r>
        <w:t>（苏）杰聂巴乌姆（М.М.Тененбаум）著；孙刚译 其他作品：https://www.jiaokey.com/tag/（苏）杰聂巴乌姆（М.М.Тененбаум）著；孙刚译.html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关键词搜索：https://www.jiaokey.com/tag/矿山机器零件损坏的主要类型.html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