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泥浆使用经验  1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泥浆使用经验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本书出售、求购地址：https://www.jiaokey.com/book/detail/11688938.html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关键词搜索：https://www.jiaokey.com/tag/泥浆使用经验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