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测绘十年成就文选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测绘十年成就文选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本书出售、求购地址：https://www.jiaokey.com/book/detail/11688933.html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关键词搜索：https://www.jiaokey.com/tag/测绘十年成就文选.html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