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建设小型人造石油厂怎样节约钢材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建设小型人造石油厂怎样节约钢材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本书出售、求购地址：https://www.jiaokey.com/book/detail/11688922.html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关键词搜索：https://www.jiaokey.com/tag/建设小型人造石油厂怎样节约钢材.html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