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垂向电测深解释指南  量板册  33幅</w:t>
      </w:r>
    </w:p>
    <w:p>
      <w:r>
        <w:rPr>
          <w:rFonts w:ascii="宋体" w:hAnsi="宋体" w:eastAsia="宋体"/>
          <w:sz w:val="24"/>
        </w:rPr>
        <w:t>A.M.培拉耶夫著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垂向电测深解释指南  量板册  33幅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A.M.培拉耶夫著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本书出售、求购地址：https://www.jiaokey.com/book/detail/11688918.html</w:t>
      </w:r>
    </w:p>
    <w:p>
      <w:r>
        <w:t>更多相关图书推荐：https://www.jiaokey.com</w:t>
      </w:r>
    </w:p>
    <w:p>
      <w:r>
        <w:t>A.M.培拉耶夫著 其他作品：https://www.jiaokey.com/tag/A.M.培拉耶夫著.html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关键词搜索：https://www.jiaokey.com/tag/垂向电测深解释指南  量板册  33幅.html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