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书名：交换定律  人际交往的成功之道</w:t>
      </w:r>
    </w:p>
    <w:p>
      <w:r>
        <w:t>作者：瞿力著</w:t>
      </w:r>
    </w:p>
    <w:p>
      <w:r>
        <w:t>出版社：北京：中央编译出版社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交换定律  人际交往的成功之道 评论地址：https://www.jiaokey.com/book/detail/11688908.html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