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大跃进中的绘图经验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大跃进中的绘图经验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本书出售、求购地址：https://www.jiaokey.com/book/detail/11688874.html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关键词搜索：https://www.jiaokey.com/tag/大跃进中的绘图经验.html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