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高速流逝过程摄影记录  第2版</w:t>
      </w:r>
    </w:p>
    <w:p>
      <w:r>
        <w:rPr>
          <w:rFonts w:ascii="宋体" w:hAnsi="宋体" w:eastAsia="宋体"/>
          <w:sz w:val="24"/>
        </w:rPr>
        <w:t>（苏）杜鲍维克（Дубовик，А.С.）著；李德熊译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高速流逝过程摄影记录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（苏）杜鲍维克（Дубовик，А.С.）著；李德熊译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本书出售、求购地址：https://www.jiaokey.com/book/detail/11688853.html</w:t>
      </w:r>
    </w:p>
    <w:p>
      <w:r>
        <w:t>更多相关图书推荐：https://www.jiaokey.com</w:t>
      </w:r>
    </w:p>
    <w:p>
      <w:r>
        <w:t>（苏）杜鲍维克（Дубовик，А.С.）著；李德熊译 其他作品：https://www.jiaokey.com/tag/（苏）杜鲍维克（Дубовик，А.С.）著；李德熊译.html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关键词搜索：https://www.jiaokey.com/tag/高速流逝过程摄影记录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