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金属放顶支架  控制顶板用的移动式金属支架</w:t>
      </w:r>
    </w:p>
    <w:p>
      <w:r>
        <w:rPr>
          <w:rFonts w:ascii="宋体" w:hAnsi="宋体" w:eastAsia="宋体"/>
          <w:sz w:val="24"/>
        </w:rPr>
        <w:t>（苏）科尔日科夫（М.И.Коржиков）著；白振誉译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金属放顶支架  控制顶板用的移动式金属支架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（苏）科尔日科夫（М.И.Коржиков）著；白振誉译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本书出售、求购地址：https://www.jiaokey.com/book/detail/11688848.html</w:t>
      </w:r>
    </w:p>
    <w:p>
      <w:r>
        <w:t>更多相关图书推荐：https://www.jiaokey.com</w:t>
      </w:r>
    </w:p>
    <w:p>
      <w:r>
        <w:t>（苏）科尔日科夫（М.И.Коржиков）著；白振誉译 其他作品：https://www.jiaokey.com/tag/（苏）科尔日科夫（М.И.Коржиков）著；白振誉译.html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关键词搜索：https://www.jiaokey.com/tag/金属放顶支架  控制顶板用的移动式金属支架.html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