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书名：工业企业车间福利室与办公室设计原理</w:t>
      </w:r>
    </w:p>
    <w:p>
      <w:r>
        <w:t>作者：В.С.ПОПОВ著；刘前川，朱玉才译</w:t>
      </w:r>
    </w:p>
    <w:p>
      <w:r>
        <w:t>出版社：重工业出版社</w:t>
      </w:r>
    </w:p>
    <w:p>
      <w:r>
        <w:t>出版日期：1954.04</w:t>
      </w:r>
    </w:p>
    <w:p>
      <w:r>
        <w:t>总页数：53</w:t>
      </w:r>
    </w:p>
    <w:p>
      <w:r>
        <w:t>更多请访问教客网: www.jiaokey.com</w:t>
      </w:r>
    </w:p>
    <w:p>
      <w:r>
        <w:t>工业企业车间福利室与办公室设计原理 评论地址：https://www.jiaokey.com/book/detail/11688821.html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