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书名：玩转绕口令</w:t>
      </w:r>
    </w:p>
    <w:p>
      <w:r>
        <w:t>作者：艾丫编著</w:t>
      </w:r>
    </w:p>
    <w:p>
      <w:r>
        <w:t>出版社：北京:海豚出版社,2006.07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玩转绕口令 评论地址：https://www.jiaokey.com/book/detail/11688804.html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